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C815B" w14:textId="7346968C" w:rsidR="004A709A" w:rsidRPr="004A709A" w:rsidRDefault="004A709A">
      <w:pPr>
        <w:pStyle w:val="berschrift1"/>
        <w:rPr>
          <w:rFonts w:cstheme="majorHAnsi"/>
          <w:b w:val="0"/>
          <w:bCs w:val="0"/>
          <w:color w:val="auto"/>
          <w:sz w:val="24"/>
          <w:szCs w:val="24"/>
          <w:lang w:val="de-AT"/>
        </w:rPr>
      </w:pPr>
      <w:r w:rsidRPr="004A709A">
        <w:rPr>
          <w:rFonts w:cstheme="majorHAnsi"/>
          <w:color w:val="auto"/>
          <w:sz w:val="24"/>
          <w:szCs w:val="24"/>
          <w:lang w:val="de-AT"/>
        </w:rPr>
        <w:t xml:space="preserve">Anschrift des Versicherten </w:t>
      </w:r>
      <w:r w:rsidRPr="004A709A">
        <w:rPr>
          <w:rFonts w:cstheme="majorHAnsi"/>
          <w:b w:val="0"/>
          <w:bCs w:val="0"/>
          <w:color w:val="auto"/>
          <w:sz w:val="24"/>
          <w:szCs w:val="24"/>
          <w:lang w:val="de-AT"/>
        </w:rPr>
        <w:t>(bitte ergänzen)</w:t>
      </w:r>
    </w:p>
    <w:p w14:paraId="50F9C240" w14:textId="77777777" w:rsidR="00DD6E25" w:rsidRDefault="004A709A">
      <w:pPr>
        <w:pStyle w:val="berschrift1"/>
        <w:rPr>
          <w:rFonts w:cstheme="majorHAnsi"/>
          <w:b w:val="0"/>
          <w:bCs w:val="0"/>
          <w:color w:val="auto"/>
          <w:sz w:val="24"/>
          <w:szCs w:val="24"/>
          <w:lang w:val="de-AT"/>
        </w:rPr>
      </w:pPr>
      <w:r w:rsidRPr="004A709A">
        <w:rPr>
          <w:rFonts w:cstheme="majorHAnsi"/>
          <w:color w:val="auto"/>
          <w:sz w:val="24"/>
          <w:szCs w:val="24"/>
          <w:lang w:val="de-AT"/>
        </w:rPr>
        <w:t xml:space="preserve"> Anschrift der Krankenkasse </w:t>
      </w:r>
      <w:r w:rsidRPr="004A709A">
        <w:rPr>
          <w:rFonts w:cstheme="majorHAnsi"/>
          <w:b w:val="0"/>
          <w:bCs w:val="0"/>
          <w:color w:val="auto"/>
          <w:sz w:val="24"/>
          <w:szCs w:val="24"/>
          <w:lang w:val="de-AT"/>
        </w:rPr>
        <w:t>(bitte ergänzen)</w:t>
      </w:r>
    </w:p>
    <w:p w14:paraId="23FC7162" w14:textId="24E3C498" w:rsidR="004A709A" w:rsidRPr="00DD6E25" w:rsidRDefault="004A709A">
      <w:pPr>
        <w:pStyle w:val="berschrift1"/>
        <w:rPr>
          <w:rFonts w:cstheme="majorHAnsi"/>
          <w:b w:val="0"/>
          <w:bCs w:val="0"/>
          <w:color w:val="auto"/>
          <w:sz w:val="24"/>
          <w:szCs w:val="24"/>
          <w:lang w:val="de-AT"/>
        </w:rPr>
      </w:pPr>
      <w:r w:rsidRPr="004A709A">
        <w:rPr>
          <w:rFonts w:cstheme="majorHAnsi"/>
          <w:color w:val="auto"/>
          <w:sz w:val="24"/>
          <w:szCs w:val="24"/>
          <w:lang w:val="de-AT"/>
        </w:rPr>
        <w:t>Versichertennummer:</w:t>
      </w:r>
    </w:p>
    <w:p w14:paraId="3FF03275" w14:textId="77777777" w:rsidR="00FA77D6" w:rsidRDefault="00FA77D6" w:rsidP="00FA77D6">
      <w:pPr>
        <w:rPr>
          <w:rFonts w:asciiTheme="majorHAnsi" w:hAnsiTheme="majorHAnsi" w:cstheme="majorHAnsi"/>
          <w:lang w:val="de-AT"/>
        </w:rPr>
      </w:pPr>
    </w:p>
    <w:p w14:paraId="02871888" w14:textId="45B806F8" w:rsidR="00FA77D6" w:rsidRPr="00FA77D6" w:rsidRDefault="00FA77D6" w:rsidP="00FA77D6">
      <w:pPr>
        <w:rPr>
          <w:rFonts w:asciiTheme="majorHAnsi" w:hAnsiTheme="majorHAnsi" w:cstheme="majorHAnsi"/>
          <w:lang w:val="de-AT"/>
        </w:rPr>
      </w:pPr>
      <w:r w:rsidRPr="00FA77D6">
        <w:rPr>
          <w:rFonts w:asciiTheme="majorHAnsi" w:hAnsiTheme="majorHAnsi" w:cstheme="majorHAnsi"/>
          <w:lang w:val="de-AT"/>
        </w:rPr>
        <w:t xml:space="preserve">Datum des Ablehnungsschreibens:  </w:t>
      </w:r>
    </w:p>
    <w:p w14:paraId="46F02866" w14:textId="63B8DB0A" w:rsidR="00DD6E25" w:rsidRDefault="00FA77D6" w:rsidP="00FA77D6">
      <w:pPr>
        <w:rPr>
          <w:rFonts w:asciiTheme="majorHAnsi" w:hAnsiTheme="majorHAnsi" w:cstheme="majorHAnsi"/>
          <w:lang w:val="de-AT"/>
        </w:rPr>
      </w:pPr>
      <w:r w:rsidRPr="00FA77D6">
        <w:rPr>
          <w:rFonts w:asciiTheme="majorHAnsi" w:hAnsiTheme="majorHAnsi" w:cstheme="majorHAnsi"/>
          <w:lang w:val="de-AT"/>
        </w:rPr>
        <w:t xml:space="preserve">Psychotherapeutin:  </w:t>
      </w:r>
      <w:r>
        <w:rPr>
          <w:rFonts w:asciiTheme="majorHAnsi" w:hAnsiTheme="majorHAnsi" w:cstheme="majorHAnsi"/>
          <w:lang w:val="de-AT"/>
        </w:rPr>
        <w:t>Dr. med. Tina Kellermann</w:t>
      </w:r>
    </w:p>
    <w:p w14:paraId="1E987F50" w14:textId="7CCC8E96" w:rsidR="00FA77D6" w:rsidRPr="00FA77D6" w:rsidRDefault="00FA77D6" w:rsidP="00FA77D6">
      <w:pPr>
        <w:pStyle w:val="berschrift1"/>
        <w:rPr>
          <w:rFonts w:cstheme="majorHAnsi"/>
          <w:lang w:val="de-AT"/>
        </w:rPr>
      </w:pPr>
      <w:r w:rsidRPr="00FA77D6">
        <w:rPr>
          <w:rFonts w:cstheme="majorHAnsi"/>
          <w:lang w:val="de-AT"/>
        </w:rPr>
        <w:t>Widerspruch gegen Ablehnung der Kostenübernahme</w:t>
      </w:r>
    </w:p>
    <w:p w14:paraId="4EF36ED4" w14:textId="5B58E0CD" w:rsidR="00FA77D6" w:rsidRPr="00FA77D6" w:rsidRDefault="00FA77D6" w:rsidP="00FA77D6">
      <w:pPr>
        <w:rPr>
          <w:rFonts w:asciiTheme="majorHAnsi" w:hAnsiTheme="majorHAnsi" w:cstheme="majorHAnsi"/>
          <w:lang w:val="de-AT"/>
        </w:rPr>
      </w:pPr>
      <w:r w:rsidRPr="00FA77D6">
        <w:rPr>
          <w:rFonts w:asciiTheme="majorHAnsi" w:hAnsiTheme="majorHAnsi" w:cstheme="majorHAnsi"/>
          <w:lang w:val="de-AT"/>
        </w:rPr>
        <w:t>Sehr geehrte Damen und Herren,</w:t>
      </w:r>
    </w:p>
    <w:p w14:paraId="6BEF9899" w14:textId="019F4B90" w:rsidR="00FA77D6" w:rsidRPr="00FA77D6" w:rsidRDefault="00FA77D6" w:rsidP="00FA77D6">
      <w:pPr>
        <w:rPr>
          <w:rFonts w:asciiTheme="majorHAnsi" w:hAnsiTheme="majorHAnsi" w:cstheme="majorHAnsi"/>
          <w:lang w:val="de-AT"/>
        </w:rPr>
      </w:pPr>
      <w:r w:rsidRPr="00FA77D6">
        <w:rPr>
          <w:rFonts w:asciiTheme="majorHAnsi" w:hAnsiTheme="majorHAnsi" w:cstheme="majorHAnsi"/>
          <w:lang w:val="de-AT"/>
        </w:rPr>
        <w:t xml:space="preserve">hiermit lege ich Widerspruch gegen Ihr Schreiben vom </w:t>
      </w:r>
      <w:r w:rsidRPr="00FA77D6">
        <w:rPr>
          <w:rFonts w:asciiTheme="majorHAnsi" w:hAnsiTheme="majorHAnsi" w:cstheme="majorHAnsi"/>
          <w:b/>
          <w:bCs/>
          <w:lang w:val="de-AT"/>
        </w:rPr>
        <w:t>[Datum einfügen]</w:t>
      </w:r>
      <w:r w:rsidRPr="00FA77D6">
        <w:rPr>
          <w:rFonts w:asciiTheme="majorHAnsi" w:hAnsiTheme="majorHAnsi" w:cstheme="majorHAnsi"/>
          <w:lang w:val="de-AT"/>
        </w:rPr>
        <w:t xml:space="preserve"> ein, mit dem Sie es ablehnen, die Kosten, die mir durch die ambulante Psychotherapie bei Frau</w:t>
      </w:r>
      <w:r>
        <w:rPr>
          <w:rFonts w:asciiTheme="majorHAnsi" w:hAnsiTheme="majorHAnsi" w:cstheme="majorHAnsi"/>
          <w:lang w:val="de-AT"/>
        </w:rPr>
        <w:t xml:space="preserve"> Dr. med. Tina Kellermann </w:t>
      </w:r>
      <w:r w:rsidRPr="00FA77D6">
        <w:rPr>
          <w:rFonts w:asciiTheme="majorHAnsi" w:hAnsiTheme="majorHAnsi" w:cstheme="majorHAnsi"/>
          <w:lang w:val="de-AT"/>
        </w:rPr>
        <w:t>entstehen, zu übernehmen.</w:t>
      </w:r>
    </w:p>
    <w:p w14:paraId="61BE20C3" w14:textId="77777777" w:rsidR="00FA77D6" w:rsidRPr="00FA77D6" w:rsidRDefault="00FA77D6" w:rsidP="00FA77D6">
      <w:pPr>
        <w:rPr>
          <w:rFonts w:asciiTheme="majorHAnsi" w:hAnsiTheme="majorHAnsi" w:cstheme="majorHAnsi"/>
          <w:lang w:val="de-AT"/>
        </w:rPr>
      </w:pPr>
      <w:r w:rsidRPr="00FA77D6">
        <w:rPr>
          <w:rFonts w:asciiTheme="majorHAnsi" w:hAnsiTheme="majorHAnsi" w:cstheme="majorHAnsi"/>
          <w:lang w:val="de-AT"/>
        </w:rPr>
        <w:t>Meinem Antrag lagen die erforderlichen Unterlagen bei, aus denen hervorgeht, dass die Anspruchsvoraussetzungen vorliegen. Ich bitte Sie deshalb erneut, meinen Antrag zu genehmigen.</w:t>
      </w:r>
    </w:p>
    <w:p w14:paraId="55FBCA5B" w14:textId="77777777" w:rsidR="00FA77D6" w:rsidRPr="00FA77D6" w:rsidRDefault="00FA77D6" w:rsidP="00FA77D6">
      <w:pPr>
        <w:rPr>
          <w:rFonts w:asciiTheme="majorHAnsi" w:hAnsiTheme="majorHAnsi" w:cstheme="majorHAnsi"/>
          <w:lang w:val="de-AT"/>
        </w:rPr>
      </w:pPr>
      <w:r w:rsidRPr="00FA77D6">
        <w:rPr>
          <w:rFonts w:asciiTheme="majorHAnsi" w:hAnsiTheme="majorHAnsi" w:cstheme="majorHAnsi"/>
          <w:lang w:val="de-AT"/>
        </w:rPr>
        <w:t>Sollten Sie dem Antrag nicht stattgeben, werde ich meinen Anspruch gerichtlich durchsetzen und die Aufsichtsbehörde sowie den Patientenbeauftragten der Bundesregierung informieren.</w:t>
      </w:r>
    </w:p>
    <w:p w14:paraId="630BFFED" w14:textId="77777777" w:rsidR="00FA77D6" w:rsidRDefault="00FA77D6">
      <w:pPr>
        <w:rPr>
          <w:rFonts w:asciiTheme="majorHAnsi" w:hAnsiTheme="majorHAnsi" w:cstheme="majorHAnsi"/>
          <w:lang w:val="de-AT"/>
        </w:rPr>
      </w:pPr>
    </w:p>
    <w:p w14:paraId="0548206C" w14:textId="77777777" w:rsidR="00FA77D6" w:rsidRDefault="00FA77D6" w:rsidP="00FA77D6">
      <w:pPr>
        <w:rPr>
          <w:rFonts w:asciiTheme="majorHAnsi" w:hAnsiTheme="majorHAnsi" w:cstheme="majorHAnsi"/>
          <w:lang w:val="de-AT"/>
        </w:rPr>
      </w:pPr>
      <w:r w:rsidRPr="00FA77D6">
        <w:rPr>
          <w:rFonts w:asciiTheme="majorHAnsi" w:hAnsiTheme="majorHAnsi" w:cstheme="majorHAnsi"/>
          <w:lang w:val="de-AT"/>
        </w:rPr>
        <w:t>Mit freundlichen Grüßen</w:t>
      </w:r>
    </w:p>
    <w:p w14:paraId="434A1F67" w14:textId="77777777" w:rsidR="00FA77D6" w:rsidRDefault="00FA77D6" w:rsidP="00FA77D6">
      <w:pPr>
        <w:rPr>
          <w:rFonts w:asciiTheme="majorHAnsi" w:hAnsiTheme="majorHAnsi" w:cstheme="majorHAnsi"/>
          <w:lang w:val="de-AT"/>
        </w:rPr>
      </w:pPr>
    </w:p>
    <w:p w14:paraId="559659AA" w14:textId="77777777" w:rsidR="00FA77D6" w:rsidRPr="00FA77D6" w:rsidRDefault="00FA77D6" w:rsidP="00FA77D6">
      <w:pPr>
        <w:rPr>
          <w:rFonts w:asciiTheme="majorHAnsi" w:hAnsiTheme="majorHAnsi" w:cstheme="majorHAnsi"/>
          <w:lang w:val="de-AT"/>
        </w:rPr>
      </w:pPr>
    </w:p>
    <w:p w14:paraId="47C22E90" w14:textId="77777777" w:rsidR="00FA77D6" w:rsidRPr="00FA77D6" w:rsidRDefault="00FA77D6" w:rsidP="00FA77D6">
      <w:pPr>
        <w:rPr>
          <w:rFonts w:asciiTheme="majorHAnsi" w:hAnsiTheme="majorHAnsi" w:cstheme="majorHAnsi"/>
          <w:lang w:val="de-AT"/>
        </w:rPr>
      </w:pPr>
      <w:r w:rsidRPr="00FA77D6">
        <w:rPr>
          <w:rFonts w:asciiTheme="majorHAnsi" w:hAnsiTheme="majorHAnsi" w:cstheme="majorHAnsi"/>
          <w:lang w:val="de-AT"/>
        </w:rPr>
        <w:t xml:space="preserve">Ort, Datum:  </w:t>
      </w:r>
    </w:p>
    <w:p w14:paraId="529EBF46" w14:textId="4E8719C3" w:rsidR="00FA77D6" w:rsidRPr="00FA77D6" w:rsidRDefault="00FA77D6" w:rsidP="00FA77D6">
      <w:pPr>
        <w:rPr>
          <w:rFonts w:asciiTheme="majorHAnsi" w:hAnsiTheme="majorHAnsi" w:cstheme="majorHAnsi"/>
          <w:lang w:val="de-AT"/>
        </w:rPr>
      </w:pPr>
    </w:p>
    <w:p w14:paraId="24B822E6" w14:textId="77777777" w:rsidR="00DD6E25" w:rsidRDefault="00DD6E25">
      <w:pPr>
        <w:rPr>
          <w:rFonts w:asciiTheme="majorHAnsi" w:hAnsiTheme="majorHAnsi" w:cstheme="majorHAnsi"/>
          <w:lang w:val="de-AT"/>
        </w:rPr>
      </w:pPr>
    </w:p>
    <w:p w14:paraId="3B1499FF" w14:textId="57227EEB" w:rsidR="005E7616" w:rsidRPr="00DD6E25" w:rsidRDefault="005E7616">
      <w:pPr>
        <w:rPr>
          <w:rFonts w:asciiTheme="majorHAnsi" w:hAnsiTheme="majorHAnsi" w:cstheme="majorHAnsi"/>
          <w:lang w:val="de-AT"/>
        </w:rPr>
      </w:pPr>
    </w:p>
    <w:sectPr w:rsidR="005E7616" w:rsidRPr="00DD6E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D27D1" w14:textId="77777777" w:rsidR="003C63B1" w:rsidRDefault="003C63B1" w:rsidP="00C63258">
      <w:pPr>
        <w:spacing w:after="0" w:line="240" w:lineRule="auto"/>
      </w:pPr>
      <w:r>
        <w:separator/>
      </w:r>
    </w:p>
  </w:endnote>
  <w:endnote w:type="continuationSeparator" w:id="0">
    <w:p w14:paraId="0C53AE4A" w14:textId="77777777" w:rsidR="003C63B1" w:rsidRDefault="003C63B1" w:rsidP="00C6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8FCDE" w14:textId="77777777" w:rsidR="003C63B1" w:rsidRDefault="003C63B1" w:rsidP="00C63258">
      <w:pPr>
        <w:spacing w:after="0" w:line="240" w:lineRule="auto"/>
      </w:pPr>
      <w:r>
        <w:separator/>
      </w:r>
    </w:p>
  </w:footnote>
  <w:footnote w:type="continuationSeparator" w:id="0">
    <w:p w14:paraId="32C8596E" w14:textId="77777777" w:rsidR="003C63B1" w:rsidRDefault="003C63B1" w:rsidP="00C63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951994">
    <w:abstractNumId w:val="8"/>
  </w:num>
  <w:num w:numId="2" w16cid:durableId="224146747">
    <w:abstractNumId w:val="6"/>
  </w:num>
  <w:num w:numId="3" w16cid:durableId="1463497800">
    <w:abstractNumId w:val="5"/>
  </w:num>
  <w:num w:numId="4" w16cid:durableId="1112213264">
    <w:abstractNumId w:val="4"/>
  </w:num>
  <w:num w:numId="5" w16cid:durableId="222108304">
    <w:abstractNumId w:val="7"/>
  </w:num>
  <w:num w:numId="6" w16cid:durableId="1679190707">
    <w:abstractNumId w:val="3"/>
  </w:num>
  <w:num w:numId="7" w16cid:durableId="1721631929">
    <w:abstractNumId w:val="2"/>
  </w:num>
  <w:num w:numId="8" w16cid:durableId="617031161">
    <w:abstractNumId w:val="1"/>
  </w:num>
  <w:num w:numId="9" w16cid:durableId="43286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0MDO1MDA3MDMwsDBW0lEKTi0uzszPAykwqgUADfsdeywAAAA="/>
  </w:docVars>
  <w:rsids>
    <w:rsidRoot w:val="00B47730"/>
    <w:rsid w:val="00034616"/>
    <w:rsid w:val="0006063C"/>
    <w:rsid w:val="0010413B"/>
    <w:rsid w:val="00121F9A"/>
    <w:rsid w:val="0015074B"/>
    <w:rsid w:val="0015161C"/>
    <w:rsid w:val="0029639D"/>
    <w:rsid w:val="00326F90"/>
    <w:rsid w:val="003C63B1"/>
    <w:rsid w:val="004A709A"/>
    <w:rsid w:val="005E7616"/>
    <w:rsid w:val="00AA1D8D"/>
    <w:rsid w:val="00B47730"/>
    <w:rsid w:val="00C63258"/>
    <w:rsid w:val="00CB0664"/>
    <w:rsid w:val="00D07749"/>
    <w:rsid w:val="00DD6E25"/>
    <w:rsid w:val="00FA77D6"/>
    <w:rsid w:val="00FC693F"/>
    <w:rsid w:val="00FD3E29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A09067"/>
  <w14:defaultImageDpi w14:val="330"/>
  <w15:docId w15:val="{052BCC31-8D2C-4732-A8CB-FE85905F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ixui-rich-texttext">
    <w:name w:val="wixui-rich-text__text"/>
    <w:basedOn w:val="Absatz-Standardschriftart"/>
    <w:rsid w:val="004A709A"/>
  </w:style>
  <w:style w:type="character" w:styleId="Hyperlink">
    <w:name w:val="Hyperlink"/>
    <w:basedOn w:val="Absatz-Standardschriftart"/>
    <w:uiPriority w:val="99"/>
    <w:unhideWhenUsed/>
    <w:rsid w:val="00DD6E2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6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9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C1F03-07F7-41BC-AB53-97574B41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768</Characters>
  <Application>Microsoft Office Word</Application>
  <DocSecurity>0</DocSecurity>
  <Lines>6</Lines>
  <Paragraphs>1</Paragraphs>
  <ScaleCrop>false</ScaleCrop>
  <Manager/>
  <Company/>
  <LinksUpToDate>false</LinksUpToDate>
  <CharactersWithSpaces>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Friesacher, MSc, PhD</dc:creator>
  <cp:keywords/>
  <dc:description/>
  <cp:lastModifiedBy>Thomas Friesacher, MSc, PhD</cp:lastModifiedBy>
  <cp:revision>2</cp:revision>
  <dcterms:created xsi:type="dcterms:W3CDTF">2024-11-27T13:57:00Z</dcterms:created>
  <dcterms:modified xsi:type="dcterms:W3CDTF">2024-11-27T13:57:00Z</dcterms:modified>
  <cp:category/>
</cp:coreProperties>
</file>