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C815B" w14:textId="7346968C" w:rsidR="004A709A" w:rsidRPr="004A709A" w:rsidRDefault="004A709A">
      <w:pPr>
        <w:pStyle w:val="berschrift1"/>
        <w:rPr>
          <w:rFonts w:cstheme="majorHAnsi"/>
          <w:b w:val="0"/>
          <w:bCs w:val="0"/>
          <w:color w:val="auto"/>
          <w:sz w:val="24"/>
          <w:szCs w:val="24"/>
          <w:lang w:val="de-AT"/>
        </w:rPr>
      </w:pPr>
      <w:r w:rsidRPr="004A709A">
        <w:rPr>
          <w:rFonts w:cstheme="majorHAnsi"/>
          <w:color w:val="auto"/>
          <w:sz w:val="24"/>
          <w:szCs w:val="24"/>
          <w:lang w:val="de-AT"/>
        </w:rPr>
        <w:t>Anschrift des Versicherten</w:t>
      </w:r>
      <w:r w:rsidRPr="004A709A">
        <w:rPr>
          <w:rFonts w:cstheme="majorHAnsi"/>
          <w:color w:val="auto"/>
          <w:sz w:val="24"/>
          <w:szCs w:val="24"/>
          <w:lang w:val="de-AT"/>
        </w:rPr>
        <w:t xml:space="preserve"> </w:t>
      </w:r>
      <w:r w:rsidRPr="004A709A">
        <w:rPr>
          <w:rFonts w:cstheme="majorHAnsi"/>
          <w:b w:val="0"/>
          <w:bCs w:val="0"/>
          <w:color w:val="auto"/>
          <w:sz w:val="24"/>
          <w:szCs w:val="24"/>
          <w:lang w:val="de-AT"/>
        </w:rPr>
        <w:t>(bitte ergänzen)</w:t>
      </w:r>
    </w:p>
    <w:p w14:paraId="50F9C240" w14:textId="77777777" w:rsidR="00DD6E25" w:rsidRDefault="004A709A">
      <w:pPr>
        <w:pStyle w:val="berschrift1"/>
        <w:rPr>
          <w:rFonts w:cstheme="majorHAnsi"/>
          <w:b w:val="0"/>
          <w:bCs w:val="0"/>
          <w:color w:val="auto"/>
          <w:sz w:val="24"/>
          <w:szCs w:val="24"/>
          <w:lang w:val="de-AT"/>
        </w:rPr>
      </w:pPr>
      <w:r w:rsidRPr="004A709A">
        <w:rPr>
          <w:rFonts w:cstheme="majorHAnsi"/>
          <w:color w:val="auto"/>
          <w:sz w:val="24"/>
          <w:szCs w:val="24"/>
          <w:lang w:val="de-AT"/>
        </w:rPr>
        <w:t xml:space="preserve"> Anschrift der Krankenkasse </w:t>
      </w:r>
      <w:r w:rsidRPr="004A709A">
        <w:rPr>
          <w:rFonts w:cstheme="majorHAnsi"/>
          <w:b w:val="0"/>
          <w:bCs w:val="0"/>
          <w:color w:val="auto"/>
          <w:sz w:val="24"/>
          <w:szCs w:val="24"/>
          <w:lang w:val="de-AT"/>
        </w:rPr>
        <w:t>(bitte ergänzen)</w:t>
      </w:r>
    </w:p>
    <w:p w14:paraId="23FC7162" w14:textId="24E3C498" w:rsidR="004A709A" w:rsidRPr="00DD6E25" w:rsidRDefault="004A709A">
      <w:pPr>
        <w:pStyle w:val="berschrift1"/>
        <w:rPr>
          <w:rFonts w:cstheme="majorHAnsi"/>
          <w:b w:val="0"/>
          <w:bCs w:val="0"/>
          <w:color w:val="auto"/>
          <w:sz w:val="24"/>
          <w:szCs w:val="24"/>
          <w:lang w:val="de-AT"/>
        </w:rPr>
      </w:pPr>
      <w:r w:rsidRPr="004A709A">
        <w:rPr>
          <w:rFonts w:cstheme="majorHAnsi"/>
          <w:color w:val="auto"/>
          <w:sz w:val="24"/>
          <w:szCs w:val="24"/>
          <w:lang w:val="de-AT"/>
        </w:rPr>
        <w:t>Versichertennummer</w:t>
      </w:r>
      <w:r w:rsidRPr="004A709A">
        <w:rPr>
          <w:rFonts w:cstheme="majorHAnsi"/>
          <w:color w:val="auto"/>
          <w:sz w:val="24"/>
          <w:szCs w:val="24"/>
          <w:lang w:val="de-AT"/>
        </w:rPr>
        <w:t>:</w:t>
      </w:r>
    </w:p>
    <w:p w14:paraId="57743136" w14:textId="320925D0" w:rsidR="005E7616" w:rsidRPr="004A709A" w:rsidRDefault="00000000">
      <w:pPr>
        <w:pStyle w:val="berschrift1"/>
        <w:rPr>
          <w:rFonts w:cstheme="majorHAnsi"/>
          <w:lang w:val="de-AT"/>
        </w:rPr>
      </w:pPr>
      <w:r w:rsidRPr="004A709A">
        <w:rPr>
          <w:rFonts w:cstheme="majorHAnsi"/>
          <w:lang w:val="de-AT"/>
        </w:rPr>
        <w:t>Antrag auf ambulante Psychotherapie und Kostenerstattung</w:t>
      </w:r>
    </w:p>
    <w:p w14:paraId="1F90D982" w14:textId="77777777" w:rsidR="005E7616" w:rsidRPr="004A709A" w:rsidRDefault="00000000">
      <w:pPr>
        <w:rPr>
          <w:rFonts w:asciiTheme="majorHAnsi" w:hAnsiTheme="majorHAnsi" w:cstheme="majorHAnsi"/>
          <w:b/>
          <w:bCs/>
          <w:lang w:val="de-AT"/>
        </w:rPr>
      </w:pPr>
      <w:r w:rsidRPr="004A709A">
        <w:rPr>
          <w:rFonts w:asciiTheme="majorHAnsi" w:hAnsiTheme="majorHAnsi" w:cstheme="majorHAnsi"/>
          <w:b/>
          <w:bCs/>
          <w:lang w:val="de-AT"/>
        </w:rPr>
        <w:t>nach § 13 Absatz 3 SGB V</w:t>
      </w:r>
    </w:p>
    <w:p w14:paraId="5EACCA44" w14:textId="53AF7040" w:rsidR="005E7616" w:rsidRPr="004A709A" w:rsidRDefault="00000000">
      <w:pPr>
        <w:rPr>
          <w:rFonts w:asciiTheme="majorHAnsi" w:hAnsiTheme="majorHAnsi" w:cstheme="majorHAnsi"/>
          <w:lang w:val="de-AT"/>
        </w:rPr>
      </w:pPr>
      <w:r w:rsidRPr="004A709A">
        <w:rPr>
          <w:rFonts w:asciiTheme="majorHAnsi" w:hAnsiTheme="majorHAnsi" w:cstheme="majorHAnsi"/>
          <w:lang w:val="de-AT"/>
        </w:rPr>
        <w:t>Sehr geehrte Damen und Herren,</w:t>
      </w:r>
    </w:p>
    <w:p w14:paraId="25D87516" w14:textId="4F4C4DDE" w:rsidR="005E7616" w:rsidRPr="004A709A" w:rsidRDefault="00000000">
      <w:pPr>
        <w:rPr>
          <w:rFonts w:asciiTheme="majorHAnsi" w:hAnsiTheme="majorHAnsi" w:cstheme="majorHAnsi"/>
          <w:lang w:val="de-AT"/>
        </w:rPr>
      </w:pPr>
      <w:r w:rsidRPr="004A709A">
        <w:rPr>
          <w:rFonts w:asciiTheme="majorHAnsi" w:hAnsiTheme="majorHAnsi" w:cstheme="majorHAnsi"/>
          <w:lang w:val="de-AT"/>
        </w:rPr>
        <w:t>hiermit beantrage ich, dass Sie die Kosten, die mir durch die ambulante Psychotherapie bei Frau</w:t>
      </w:r>
      <w:r w:rsidR="004A709A" w:rsidRPr="004A709A">
        <w:rPr>
          <w:rFonts w:asciiTheme="majorHAnsi" w:hAnsiTheme="majorHAnsi" w:cstheme="majorHAnsi"/>
          <w:lang w:val="de-AT"/>
        </w:rPr>
        <w:t xml:space="preserve"> Dr. med. Tina Kellermann</w:t>
      </w:r>
      <w:r w:rsidRPr="004A709A">
        <w:rPr>
          <w:rFonts w:asciiTheme="majorHAnsi" w:hAnsiTheme="majorHAnsi" w:cstheme="majorHAnsi"/>
          <w:lang w:val="de-AT"/>
        </w:rPr>
        <w:t xml:space="preserve"> entstehen, übernehmen und mir dies zusichern.</w:t>
      </w:r>
    </w:p>
    <w:p w14:paraId="7C10936C" w14:textId="35C8523E" w:rsidR="005E7616" w:rsidRPr="004A709A" w:rsidRDefault="004A709A">
      <w:pPr>
        <w:rPr>
          <w:rFonts w:asciiTheme="majorHAnsi" w:hAnsiTheme="majorHAnsi" w:cstheme="majorHAnsi"/>
          <w:lang w:val="de-AT"/>
        </w:rPr>
      </w:pPr>
      <w:r w:rsidRPr="004A709A">
        <w:rPr>
          <w:rFonts w:asciiTheme="majorHAnsi" w:hAnsiTheme="majorHAnsi" w:cstheme="majorHAnsi"/>
          <w:lang w:val="de-AT"/>
        </w:rPr>
        <w:t>Frau Dr. med. Tina Kellermann</w:t>
      </w:r>
      <w:r w:rsidRPr="004A709A">
        <w:rPr>
          <w:rFonts w:asciiTheme="majorHAnsi" w:hAnsiTheme="majorHAnsi" w:cstheme="majorHAnsi"/>
          <w:lang w:val="de-AT"/>
        </w:rPr>
        <w:t xml:space="preserve"> </w:t>
      </w:r>
      <w:r w:rsidR="00000000" w:rsidRPr="004A709A">
        <w:rPr>
          <w:rFonts w:asciiTheme="majorHAnsi" w:hAnsiTheme="majorHAnsi" w:cstheme="majorHAnsi"/>
          <w:lang w:val="de-AT"/>
        </w:rPr>
        <w:t xml:space="preserve">ist </w:t>
      </w:r>
      <w:r w:rsidRPr="004A709A">
        <w:rPr>
          <w:rFonts w:asciiTheme="majorHAnsi" w:hAnsiTheme="majorHAnsi" w:cstheme="majorHAnsi"/>
          <w:lang w:val="de-AT"/>
        </w:rPr>
        <w:t>eine approbierte ärztliche Psychotherapeutin</w:t>
      </w:r>
      <w:r w:rsidR="00000000" w:rsidRPr="004A709A">
        <w:rPr>
          <w:rFonts w:asciiTheme="majorHAnsi" w:hAnsiTheme="majorHAnsi" w:cstheme="majorHAnsi"/>
          <w:lang w:val="de-AT"/>
        </w:rPr>
        <w:t xml:space="preserve"> in einem Richtlinienverfahren, verfügt aber nicht über eine Zulassung zur gesetzlichen Krankenversicherung.</w:t>
      </w:r>
    </w:p>
    <w:p w14:paraId="22F48C8C" w14:textId="77777777" w:rsidR="005E7616" w:rsidRPr="004A709A" w:rsidRDefault="00000000">
      <w:pPr>
        <w:rPr>
          <w:rFonts w:asciiTheme="majorHAnsi" w:hAnsiTheme="majorHAnsi" w:cstheme="majorHAnsi"/>
          <w:lang w:val="de-AT"/>
        </w:rPr>
      </w:pPr>
      <w:r w:rsidRPr="004A709A">
        <w:rPr>
          <w:rFonts w:asciiTheme="majorHAnsi" w:hAnsiTheme="majorHAnsi" w:cstheme="majorHAnsi"/>
          <w:lang w:val="de-AT"/>
        </w:rPr>
        <w:t>Wie Sie meinem beigelegten Protokoll entnehmen können, habe ich mich mehrfach vergeblich bemüht, einen Psychotherapeuten mit Kassenzulassung zu finden, der mich rechtzeitig behandeln kann.</w:t>
      </w:r>
    </w:p>
    <w:p w14:paraId="1AC0A982" w14:textId="4A0FBF48" w:rsidR="005E7616" w:rsidRPr="004A709A" w:rsidRDefault="00000000">
      <w:pPr>
        <w:rPr>
          <w:rFonts w:asciiTheme="majorHAnsi" w:hAnsiTheme="majorHAnsi" w:cstheme="majorHAnsi"/>
          <w:lang w:val="de-AT"/>
        </w:rPr>
      </w:pPr>
      <w:r w:rsidRPr="004A709A">
        <w:rPr>
          <w:rFonts w:asciiTheme="majorHAnsi" w:hAnsiTheme="majorHAnsi" w:cstheme="majorHAnsi"/>
          <w:lang w:val="de-AT"/>
        </w:rPr>
        <w:t xml:space="preserve">Meine Psychotherapeutensuche ergab, dass ich mehr als </w:t>
      </w:r>
      <w:r w:rsidR="004A709A">
        <w:rPr>
          <w:rFonts w:asciiTheme="majorHAnsi" w:hAnsiTheme="majorHAnsi" w:cstheme="majorHAnsi"/>
          <w:lang w:val="de-AT"/>
        </w:rPr>
        <w:t>3</w:t>
      </w:r>
      <w:r w:rsidRPr="004A709A">
        <w:rPr>
          <w:rFonts w:asciiTheme="majorHAnsi" w:hAnsiTheme="majorHAnsi" w:cstheme="majorHAnsi"/>
          <w:lang w:val="de-AT"/>
        </w:rPr>
        <w:t xml:space="preserve"> Monate auf einen ersten Termin warten müsste. Dagegen besteht die Möglichkeit, dass ich bei Frau</w:t>
      </w:r>
      <w:r w:rsidR="004A709A" w:rsidRPr="004A709A">
        <w:rPr>
          <w:rFonts w:asciiTheme="majorHAnsi" w:hAnsiTheme="majorHAnsi" w:cstheme="majorHAnsi"/>
          <w:lang w:val="de-AT"/>
        </w:rPr>
        <w:t xml:space="preserve"> Dr. med. Tina Kellermann </w:t>
      </w:r>
      <w:r w:rsidRPr="004A709A">
        <w:rPr>
          <w:rFonts w:asciiTheme="majorHAnsi" w:hAnsiTheme="majorHAnsi" w:cstheme="majorHAnsi"/>
          <w:lang w:val="de-AT"/>
        </w:rPr>
        <w:t>kurzfristig mit einer Behandlung beginnen könnte. Eine entsprechende Bescheinigung lege ich bei.</w:t>
      </w:r>
    </w:p>
    <w:p w14:paraId="68822CF4" w14:textId="747A5F64" w:rsidR="00DD6E25" w:rsidRDefault="00000000" w:rsidP="00DD6E25">
      <w:pPr>
        <w:pStyle w:val="berschrift5"/>
        <w:spacing w:before="0"/>
        <w:rPr>
          <w:rFonts w:cstheme="majorHAnsi"/>
          <w:color w:val="auto"/>
          <w:lang w:val="de-AT"/>
        </w:rPr>
      </w:pPr>
      <w:r w:rsidRPr="004A709A">
        <w:rPr>
          <w:rFonts w:cstheme="majorHAnsi"/>
          <w:color w:val="auto"/>
          <w:lang w:val="de-AT"/>
        </w:rPr>
        <w:t xml:space="preserve">Ich lege Ihnen eine </w:t>
      </w:r>
      <w:r w:rsidRPr="00DD6E25">
        <w:rPr>
          <w:rFonts w:cstheme="majorHAnsi"/>
          <w:b/>
          <w:bCs/>
          <w:color w:val="auto"/>
          <w:lang w:val="de-AT"/>
        </w:rPr>
        <w:t xml:space="preserve">Bescheinigung </w:t>
      </w:r>
      <w:r w:rsidR="004A709A" w:rsidRPr="00DD6E25">
        <w:rPr>
          <w:rFonts w:cstheme="majorHAnsi"/>
          <w:b/>
          <w:bCs/>
          <w:color w:val="auto"/>
          <w:lang w:val="de-AT"/>
        </w:rPr>
        <w:t xml:space="preserve">einer </w:t>
      </w:r>
      <w:r w:rsidR="004A709A" w:rsidRPr="00DD6E25">
        <w:rPr>
          <w:rStyle w:val="wixui-rich-texttext"/>
          <w:b/>
          <w:bCs/>
          <w:color w:val="auto"/>
          <w:lang w:val="de-AT"/>
        </w:rPr>
        <w:t>Fachärztin für Psychosomatische Medizin und Psychotherapie</w:t>
      </w:r>
      <w:r w:rsidR="004A709A" w:rsidRPr="00DD6E25">
        <w:rPr>
          <w:rStyle w:val="wixui-rich-texttext"/>
          <w:b/>
          <w:bCs/>
          <w:color w:val="auto"/>
          <w:lang w:val="de-AT"/>
        </w:rPr>
        <w:t xml:space="preserve"> </w:t>
      </w:r>
      <w:r w:rsidRPr="004A709A">
        <w:rPr>
          <w:rFonts w:cstheme="majorHAnsi"/>
          <w:color w:val="auto"/>
          <w:lang w:val="de-AT"/>
        </w:rPr>
        <w:t>bei, der mir dringend eine ambulante Psychotherapie empfiehlt.</w:t>
      </w:r>
    </w:p>
    <w:p w14:paraId="48DA16EE" w14:textId="77777777" w:rsidR="00DD6E25" w:rsidRPr="00DD6E25" w:rsidRDefault="00DD6E25" w:rsidP="00DD6E25">
      <w:pPr>
        <w:rPr>
          <w:lang w:val="de-AT"/>
        </w:rPr>
      </w:pPr>
    </w:p>
    <w:p w14:paraId="30E773B5" w14:textId="4DB881EE" w:rsidR="005E7616" w:rsidRPr="004A709A" w:rsidRDefault="00000000">
      <w:pPr>
        <w:rPr>
          <w:rFonts w:asciiTheme="majorHAnsi" w:hAnsiTheme="majorHAnsi" w:cstheme="majorHAnsi"/>
          <w:lang w:val="de-AT"/>
        </w:rPr>
      </w:pPr>
      <w:r w:rsidRPr="004A709A">
        <w:rPr>
          <w:rFonts w:asciiTheme="majorHAnsi" w:hAnsiTheme="majorHAnsi" w:cstheme="majorHAnsi"/>
          <w:lang w:val="de-AT"/>
        </w:rPr>
        <w:t>Falls Sie meinem Antrag nicht zustimmen, nennen Sie mir bitte – so schnell wie möglich – einen zugelassenen Psychotherapeuten in der Nähe meines Wohnortes, bei dem ich kurzfristig einen Termin erhalte.</w:t>
      </w:r>
    </w:p>
    <w:p w14:paraId="3A4EB248" w14:textId="77777777" w:rsidR="005E7616" w:rsidRPr="004A709A" w:rsidRDefault="00000000">
      <w:pPr>
        <w:rPr>
          <w:rFonts w:asciiTheme="majorHAnsi" w:hAnsiTheme="majorHAnsi" w:cstheme="majorHAnsi"/>
          <w:lang w:val="de-AT"/>
        </w:rPr>
      </w:pPr>
      <w:r w:rsidRPr="004A709A">
        <w:rPr>
          <w:rFonts w:asciiTheme="majorHAnsi" w:hAnsiTheme="majorHAnsi" w:cstheme="majorHAnsi"/>
          <w:lang w:val="de-AT"/>
        </w:rPr>
        <w:t>Mit freundlichen Grüßen</w:t>
      </w:r>
    </w:p>
    <w:p w14:paraId="46F02866" w14:textId="77777777" w:rsidR="00DD6E25" w:rsidRDefault="00DD6E25">
      <w:pPr>
        <w:rPr>
          <w:rFonts w:asciiTheme="majorHAnsi" w:hAnsiTheme="majorHAnsi" w:cstheme="majorHAnsi"/>
          <w:lang w:val="de-AT"/>
        </w:rPr>
      </w:pPr>
    </w:p>
    <w:p w14:paraId="24B822E6" w14:textId="77777777" w:rsidR="00DD6E25" w:rsidRDefault="00DD6E25">
      <w:pPr>
        <w:rPr>
          <w:rFonts w:asciiTheme="majorHAnsi" w:hAnsiTheme="majorHAnsi" w:cstheme="majorHAnsi"/>
          <w:lang w:val="de-AT"/>
        </w:rPr>
      </w:pPr>
    </w:p>
    <w:p w14:paraId="3B1499FF" w14:textId="445C66CB" w:rsidR="005E7616" w:rsidRPr="00DD6E25" w:rsidRDefault="00DD6E25">
      <w:pPr>
        <w:rPr>
          <w:rFonts w:asciiTheme="majorHAnsi" w:hAnsiTheme="majorHAnsi" w:cstheme="majorHAnsi"/>
          <w:lang w:val="de-AT"/>
        </w:rPr>
      </w:pPr>
      <w:r>
        <w:rPr>
          <w:rFonts w:asciiTheme="majorHAnsi" w:hAnsiTheme="majorHAnsi" w:cstheme="majorHAnsi"/>
          <w:lang w:val="de-AT"/>
        </w:rPr>
        <w:t xml:space="preserve">Anlage: </w:t>
      </w:r>
      <w:r w:rsidR="00000000" w:rsidRPr="00DD6E25">
        <w:rPr>
          <w:rFonts w:asciiTheme="majorHAnsi" w:hAnsiTheme="majorHAnsi" w:cstheme="majorHAnsi"/>
          <w:lang w:val="de-AT"/>
        </w:rPr>
        <w:t xml:space="preserve"> </w:t>
      </w:r>
      <w:hyperlink r:id="rId8" w:history="1">
        <w:r w:rsidRPr="00DD6E25">
          <w:rPr>
            <w:rStyle w:val="Hyperlink"/>
            <w:rFonts w:asciiTheme="majorHAnsi" w:hAnsiTheme="majorHAnsi" w:cstheme="majorHAnsi"/>
            <w:lang w:val="de-AT"/>
          </w:rPr>
          <w:t>Protokoll der vergeblichen Psychotherapeutin Suche</w:t>
        </w:r>
      </w:hyperlink>
    </w:p>
    <w:sectPr w:rsidR="005E7616" w:rsidRPr="00DD6E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F17B8" w14:textId="77777777" w:rsidR="00FE6C80" w:rsidRDefault="00FE6C80" w:rsidP="00C63258">
      <w:pPr>
        <w:spacing w:after="0" w:line="240" w:lineRule="auto"/>
      </w:pPr>
      <w:r>
        <w:separator/>
      </w:r>
    </w:p>
  </w:endnote>
  <w:endnote w:type="continuationSeparator" w:id="0">
    <w:p w14:paraId="061881E4" w14:textId="77777777" w:rsidR="00FE6C80" w:rsidRDefault="00FE6C80" w:rsidP="00C6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7C7D9" w14:textId="77777777" w:rsidR="00FE6C80" w:rsidRDefault="00FE6C80" w:rsidP="00C63258">
      <w:pPr>
        <w:spacing w:after="0" w:line="240" w:lineRule="auto"/>
      </w:pPr>
      <w:r>
        <w:separator/>
      </w:r>
    </w:p>
  </w:footnote>
  <w:footnote w:type="continuationSeparator" w:id="0">
    <w:p w14:paraId="11F2B5A9" w14:textId="77777777" w:rsidR="00FE6C80" w:rsidRDefault="00FE6C80" w:rsidP="00C63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951994">
    <w:abstractNumId w:val="8"/>
  </w:num>
  <w:num w:numId="2" w16cid:durableId="224146747">
    <w:abstractNumId w:val="6"/>
  </w:num>
  <w:num w:numId="3" w16cid:durableId="1463497800">
    <w:abstractNumId w:val="5"/>
  </w:num>
  <w:num w:numId="4" w16cid:durableId="1112213264">
    <w:abstractNumId w:val="4"/>
  </w:num>
  <w:num w:numId="5" w16cid:durableId="222108304">
    <w:abstractNumId w:val="7"/>
  </w:num>
  <w:num w:numId="6" w16cid:durableId="1679190707">
    <w:abstractNumId w:val="3"/>
  </w:num>
  <w:num w:numId="7" w16cid:durableId="1721631929">
    <w:abstractNumId w:val="2"/>
  </w:num>
  <w:num w:numId="8" w16cid:durableId="617031161">
    <w:abstractNumId w:val="1"/>
  </w:num>
  <w:num w:numId="9" w16cid:durableId="43286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0MDO1MDA3MDMwsDBW0lEKTi0uzszPAykwrAUAzqgwUCwAAAA="/>
  </w:docVars>
  <w:rsids>
    <w:rsidRoot w:val="00B47730"/>
    <w:rsid w:val="00034616"/>
    <w:rsid w:val="0006063C"/>
    <w:rsid w:val="00121F9A"/>
    <w:rsid w:val="0015074B"/>
    <w:rsid w:val="0015161C"/>
    <w:rsid w:val="0029639D"/>
    <w:rsid w:val="00326F90"/>
    <w:rsid w:val="004A709A"/>
    <w:rsid w:val="005E7616"/>
    <w:rsid w:val="00AA1D8D"/>
    <w:rsid w:val="00B47730"/>
    <w:rsid w:val="00C63258"/>
    <w:rsid w:val="00CB0664"/>
    <w:rsid w:val="00D07749"/>
    <w:rsid w:val="00DD6E25"/>
    <w:rsid w:val="00FC693F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A09067"/>
  <w14:defaultImageDpi w14:val="330"/>
  <w15:docId w15:val="{052BCC31-8D2C-4732-A8CB-FE85905F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ixui-rich-texttext">
    <w:name w:val="wixui-rich-text__text"/>
    <w:basedOn w:val="Absatz-Standardschriftart"/>
    <w:rsid w:val="004A709A"/>
  </w:style>
  <w:style w:type="character" w:styleId="Hyperlink">
    <w:name w:val="Hyperlink"/>
    <w:basedOn w:val="Absatz-Standardschriftart"/>
    <w:uiPriority w:val="99"/>
    <w:unhideWhenUsed/>
    <w:rsid w:val="00DD6E2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6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9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e-psychotherapeutin.doctor/wp-content/uploads/2024/11/Protokoll-Such-Psychotherapeut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C1F03-07F7-41BC-AB53-97574B41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1391</Characters>
  <Application>Microsoft Office Word</Application>
  <DocSecurity>0</DocSecurity>
  <Lines>11</Lines>
  <Paragraphs>3</Paragraphs>
  <ScaleCrop>false</ScaleCrop>
  <Manager/>
  <Company/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Thomas Friesacher, MSc, PhD</cp:lastModifiedBy>
  <cp:revision>2</cp:revision>
  <dcterms:created xsi:type="dcterms:W3CDTF">2024-11-27T13:28:00Z</dcterms:created>
  <dcterms:modified xsi:type="dcterms:W3CDTF">2024-11-27T13:29:00Z</dcterms:modified>
  <cp:category/>
</cp:coreProperties>
</file>